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86MS0079-01-2024-007927-59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05-0984/2615/2024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Татьяны Юрьевны, </w:t>
      </w:r>
      <w:r>
        <w:rPr>
          <w:rStyle w:val="cat-UserDefinedgrp-3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директор ООО «ЛИГА ФОРС»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Т.Ю.,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4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Т.Ю.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Т.Ю.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Т.Ю.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Т.Ю.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Каманову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Татьяну Юрьевну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41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42rplc-36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UserDefinedgrp-42rplc-36">
    <w:name w:val="cat-UserDefined grp-42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